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0B0" w14:textId="71A91FAE" w:rsidR="00DF10B9" w:rsidRPr="00955895" w:rsidRDefault="00E117AE" w:rsidP="00C638BD">
      <w:pPr>
        <w:pStyle w:val="Heading1"/>
        <w:rPr>
          <w:rFonts w:cstheme="majorHAnsi"/>
          <w:sz w:val="20"/>
          <w:szCs w:val="20"/>
        </w:rPr>
      </w:pPr>
      <w:r w:rsidRPr="00955895">
        <w:rPr>
          <w:rFonts w:cstheme="majorHAnsi"/>
          <w:sz w:val="20"/>
          <w:szCs w:val="20"/>
        </w:rPr>
        <w:t xml:space="preserve">New Idea </w:t>
      </w:r>
      <w:r w:rsidR="00CF32DD">
        <w:rPr>
          <w:rFonts w:cstheme="majorHAnsi"/>
          <w:sz w:val="20"/>
          <w:szCs w:val="20"/>
        </w:rPr>
        <w:t xml:space="preserve">Christmas </w:t>
      </w:r>
      <w:r w:rsidR="009C3BF0">
        <w:rPr>
          <w:rFonts w:cstheme="majorHAnsi"/>
          <w:sz w:val="20"/>
          <w:szCs w:val="20"/>
        </w:rPr>
        <w:t>Movie Trivia</w:t>
      </w:r>
      <w:r w:rsidR="00DF10B9" w:rsidRPr="00955895">
        <w:rPr>
          <w:rFonts w:cstheme="majorHAnsi"/>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1509CF">
        <w:tc>
          <w:tcPr>
            <w:tcW w:w="10528"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1509CF">
        <w:tc>
          <w:tcPr>
            <w:tcW w:w="1253" w:type="dxa"/>
          </w:tcPr>
          <w:p w14:paraId="0B73E0C3" w14:textId="77777777" w:rsidR="00394BE9" w:rsidRPr="00955895" w:rsidRDefault="0038572A">
            <w:pPr>
              <w:rPr>
                <w:rFonts w:cstheme="majorHAnsi"/>
                <w:sz w:val="20"/>
                <w:szCs w:val="20"/>
              </w:rPr>
            </w:pPr>
            <w:r w:rsidRPr="00955895">
              <w:rPr>
                <w:rFonts w:cstheme="majorHAnsi"/>
                <w:b/>
                <w:sz w:val="20"/>
                <w:szCs w:val="20"/>
              </w:rPr>
              <w:t xml:space="preserve">Promotion: </w:t>
            </w:r>
          </w:p>
        </w:tc>
        <w:tc>
          <w:tcPr>
            <w:tcW w:w="9275" w:type="dxa"/>
          </w:tcPr>
          <w:p w14:paraId="77826198" w14:textId="39AF0BBE" w:rsidR="00394BE9" w:rsidRPr="00955895" w:rsidRDefault="00E117AE" w:rsidP="006375A4">
            <w:pPr>
              <w:rPr>
                <w:rFonts w:cstheme="majorHAnsi"/>
                <w:sz w:val="20"/>
                <w:szCs w:val="20"/>
              </w:rPr>
            </w:pPr>
            <w:r w:rsidRPr="00955895">
              <w:rPr>
                <w:rFonts w:cstheme="majorHAnsi"/>
                <w:sz w:val="20"/>
                <w:szCs w:val="20"/>
              </w:rPr>
              <w:t xml:space="preserve">New Idea </w:t>
            </w:r>
            <w:r w:rsidR="00CF32DD" w:rsidRPr="00CF32DD">
              <w:rPr>
                <w:rFonts w:cstheme="majorHAnsi"/>
                <w:sz w:val="20"/>
                <w:szCs w:val="20"/>
              </w:rPr>
              <w:t xml:space="preserve">Christmas </w:t>
            </w:r>
            <w:r w:rsidR="009C3BF0">
              <w:rPr>
                <w:rFonts w:cstheme="majorHAnsi"/>
                <w:sz w:val="20"/>
                <w:szCs w:val="20"/>
              </w:rPr>
              <w:t xml:space="preserve">Movie </w:t>
            </w:r>
            <w:r w:rsidR="008D58B8">
              <w:rPr>
                <w:rFonts w:cstheme="majorHAnsi"/>
                <w:sz w:val="20"/>
                <w:szCs w:val="20"/>
              </w:rPr>
              <w:t>Trivia</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61D2378E" w:rsidR="00394BE9" w:rsidRPr="00F60616" w:rsidRDefault="0038572A">
            <w:pPr>
              <w:rPr>
                <w:rFonts w:cstheme="majorHAnsi"/>
                <w:sz w:val="20"/>
                <w:szCs w:val="20"/>
              </w:rPr>
            </w:pPr>
            <w:r w:rsidRPr="00F60616">
              <w:rPr>
                <w:rFonts w:cstheme="majorHAnsi"/>
                <w:b/>
                <w:sz w:val="20"/>
                <w:szCs w:val="20"/>
              </w:rPr>
              <w:t>Start date</w:t>
            </w:r>
            <w:r w:rsidRPr="00556613">
              <w:rPr>
                <w:rFonts w:cstheme="majorHAnsi"/>
                <w:bCs/>
                <w:sz w:val="20"/>
                <w:szCs w:val="20"/>
              </w:rPr>
              <w:t xml:space="preserve">: </w:t>
            </w:r>
            <w:r w:rsidR="00CF32DD" w:rsidRPr="00556613">
              <w:rPr>
                <w:rFonts w:cstheme="majorHAnsi"/>
                <w:bCs/>
                <w:sz w:val="20"/>
                <w:szCs w:val="20"/>
              </w:rPr>
              <w:t>1</w:t>
            </w:r>
            <w:r w:rsidR="00556613" w:rsidRPr="00556613">
              <w:rPr>
                <w:rFonts w:cstheme="majorHAnsi"/>
                <w:bCs/>
                <w:sz w:val="20"/>
                <w:szCs w:val="20"/>
              </w:rPr>
              <w:t>3th</w:t>
            </w:r>
            <w:r w:rsidR="00073967" w:rsidRPr="00556613">
              <w:rPr>
                <w:rFonts w:cstheme="majorHAnsi"/>
                <w:bCs/>
                <w:sz w:val="20"/>
                <w:szCs w:val="20"/>
              </w:rPr>
              <w:t xml:space="preserve"> </w:t>
            </w:r>
            <w:r w:rsidR="00556613" w:rsidRPr="00556613">
              <w:rPr>
                <w:rFonts w:cstheme="majorHAnsi"/>
                <w:bCs/>
                <w:sz w:val="20"/>
                <w:szCs w:val="20"/>
              </w:rPr>
              <w:t>December</w:t>
            </w:r>
            <w:r w:rsidR="00E117AE" w:rsidRPr="00556613">
              <w:rPr>
                <w:rFonts w:cstheme="majorHAnsi"/>
                <w:sz w:val="20"/>
                <w:szCs w:val="20"/>
              </w:rPr>
              <w:t xml:space="preserve"> 2021</w:t>
            </w:r>
            <w:r w:rsidR="003E5539" w:rsidRPr="00556613">
              <w:rPr>
                <w:rFonts w:cstheme="majorHAnsi"/>
                <w:sz w:val="20"/>
                <w:szCs w:val="20"/>
              </w:rPr>
              <w:t xml:space="preserve"> </w:t>
            </w:r>
            <w:r w:rsidRPr="00556613">
              <w:rPr>
                <w:rFonts w:cstheme="majorHAnsi"/>
                <w:sz w:val="20"/>
                <w:szCs w:val="20"/>
              </w:rPr>
              <w:t xml:space="preserve">at </w:t>
            </w:r>
            <w:r w:rsidR="0085468A" w:rsidRPr="00556613">
              <w:rPr>
                <w:rFonts w:cstheme="majorHAnsi"/>
                <w:sz w:val="20"/>
                <w:szCs w:val="20"/>
              </w:rPr>
              <w:t>00:01</w:t>
            </w:r>
            <w:r w:rsidR="00E00216" w:rsidRPr="00556613">
              <w:rPr>
                <w:rFonts w:cstheme="majorHAnsi"/>
                <w:sz w:val="20"/>
                <w:szCs w:val="20"/>
              </w:rPr>
              <w:t>am</w:t>
            </w:r>
          </w:p>
          <w:p w14:paraId="54DDCB19" w14:textId="5089BF65" w:rsidR="00E4463E" w:rsidRPr="00CF32DD" w:rsidRDefault="0038572A" w:rsidP="00E4463E">
            <w:pPr>
              <w:rPr>
                <w:rFonts w:cstheme="majorHAnsi"/>
                <w:color w:val="FF0000"/>
                <w:sz w:val="20"/>
                <w:szCs w:val="20"/>
              </w:rPr>
            </w:pPr>
            <w:r w:rsidRPr="00F60616">
              <w:rPr>
                <w:rFonts w:cstheme="majorHAnsi"/>
                <w:b/>
                <w:sz w:val="20"/>
                <w:szCs w:val="20"/>
              </w:rPr>
              <w:t>End date</w:t>
            </w:r>
            <w:r w:rsidRPr="00556613">
              <w:rPr>
                <w:rFonts w:cstheme="majorHAnsi"/>
                <w:bCs/>
                <w:sz w:val="20"/>
                <w:szCs w:val="20"/>
              </w:rPr>
              <w:t xml:space="preserve">: </w:t>
            </w:r>
            <w:r w:rsidR="00556613" w:rsidRPr="00556613">
              <w:rPr>
                <w:rFonts w:cstheme="majorHAnsi"/>
                <w:bCs/>
                <w:sz w:val="20"/>
                <w:szCs w:val="20"/>
              </w:rPr>
              <w:t>2</w:t>
            </w:r>
            <w:r w:rsidR="00556613" w:rsidRPr="00556613">
              <w:rPr>
                <w:rFonts w:cstheme="majorHAnsi"/>
                <w:bCs/>
                <w:sz w:val="20"/>
                <w:szCs w:val="20"/>
                <w:vertAlign w:val="superscript"/>
              </w:rPr>
              <w:t>nd</w:t>
            </w:r>
            <w:r w:rsidR="00556613" w:rsidRPr="00556613">
              <w:rPr>
                <w:rFonts w:cstheme="majorHAnsi"/>
                <w:bCs/>
                <w:sz w:val="20"/>
                <w:szCs w:val="20"/>
              </w:rPr>
              <w:t xml:space="preserve"> January 2022</w:t>
            </w:r>
            <w:r w:rsidR="00E00216" w:rsidRPr="00556613">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36ACC69F" w:rsidR="00394BE9" w:rsidRPr="00FC4A40" w:rsidRDefault="0038572A" w:rsidP="008C63AD">
            <w:pPr>
              <w:rPr>
                <w:rFonts w:cstheme="majorHAnsi"/>
                <w:sz w:val="20"/>
                <w:szCs w:val="20"/>
              </w:rPr>
            </w:pPr>
            <w:r w:rsidRPr="00FC4A40">
              <w:rPr>
                <w:rFonts w:cstheme="majorHAnsi"/>
                <w:sz w:val="20"/>
                <w:szCs w:val="20"/>
              </w:rPr>
              <w:t xml:space="preserve">Entry is only open to Australian </w:t>
            </w:r>
            <w:r w:rsidR="004B07ED" w:rsidRPr="00FC4A40">
              <w:rPr>
                <w:rFonts w:cstheme="majorHAnsi"/>
                <w:sz w:val="20"/>
                <w:szCs w:val="20"/>
              </w:rPr>
              <w:t xml:space="preserve">and New Zealand </w:t>
            </w:r>
            <w:r w:rsidRPr="00FC4A40">
              <w:rPr>
                <w:rFonts w:cstheme="majorHAnsi"/>
                <w:sz w:val="20"/>
                <w:szCs w:val="20"/>
              </w:rPr>
              <w:t>residents</w:t>
            </w:r>
            <w:r w:rsidR="008C63AD" w:rsidRPr="00FC4A40">
              <w:rPr>
                <w:rFonts w:cstheme="majorHAnsi"/>
                <w:sz w:val="20"/>
                <w:szCs w:val="20"/>
              </w:rPr>
              <w:t xml:space="preserve"> who </w:t>
            </w:r>
            <w:r w:rsidR="00E117AE" w:rsidRPr="00FC4A40">
              <w:rPr>
                <w:rFonts w:cstheme="majorHAnsi"/>
                <w:sz w:val="20"/>
                <w:szCs w:val="20"/>
              </w:rPr>
              <w:t>purchase a copy of New Idea Issue</w:t>
            </w:r>
            <w:r w:rsidR="00446AB2">
              <w:rPr>
                <w:rFonts w:cstheme="majorHAnsi"/>
                <w:sz w:val="20"/>
                <w:szCs w:val="20"/>
              </w:rPr>
              <w:t xml:space="preserve"> 51</w:t>
            </w:r>
            <w:r w:rsidR="00CE1F18" w:rsidRPr="00FC4A40">
              <w:rPr>
                <w:rFonts w:cstheme="majorHAnsi"/>
                <w:sz w:val="20"/>
                <w:szCs w:val="20"/>
              </w:rPr>
              <w:t>.</w:t>
            </w:r>
            <w:r w:rsidR="006E3E40" w:rsidRPr="00FC4A40">
              <w:rPr>
                <w:rFonts w:cstheme="majorHAnsi"/>
                <w:sz w:val="20"/>
                <w:szCs w:val="20"/>
              </w:rPr>
              <w:t xml:space="preserve"> </w:t>
            </w:r>
            <w:r w:rsidRPr="00FC4A40">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650DF446" w:rsidR="00394BE9" w:rsidRPr="00FC4A40" w:rsidRDefault="0038572A">
            <w:pPr>
              <w:rPr>
                <w:rFonts w:cstheme="majorHAnsi"/>
                <w:sz w:val="20"/>
                <w:szCs w:val="20"/>
              </w:rPr>
            </w:pPr>
            <w:r w:rsidRPr="00FC4A40">
              <w:rPr>
                <w:rFonts w:cstheme="majorHAnsi"/>
                <w:sz w:val="20"/>
                <w:szCs w:val="20"/>
              </w:rPr>
              <w:t xml:space="preserve">To enter the Promotion, the entrant must visit </w:t>
            </w:r>
            <w:r w:rsidR="003D3EE2" w:rsidRPr="00FC4A40">
              <w:rPr>
                <w:rFonts w:cstheme="majorHAnsi"/>
                <w:sz w:val="20"/>
                <w:szCs w:val="20"/>
              </w:rPr>
              <w:t>the Competition Website (defined below)</w:t>
            </w:r>
            <w:r w:rsidRPr="00FC4A40">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4B07ED" w:rsidRDefault="003D3EE2">
            <w:pPr>
              <w:rPr>
                <w:rFonts w:cstheme="majorHAnsi"/>
                <w:b/>
                <w:sz w:val="20"/>
                <w:szCs w:val="20"/>
              </w:rPr>
            </w:pPr>
            <w:r w:rsidRPr="004B07ED">
              <w:rPr>
                <w:rFonts w:cstheme="majorHAnsi"/>
                <w:b/>
                <w:sz w:val="20"/>
                <w:szCs w:val="20"/>
              </w:rPr>
              <w:t>Competition Website:</w:t>
            </w:r>
          </w:p>
        </w:tc>
        <w:tc>
          <w:tcPr>
            <w:tcW w:w="9275" w:type="dxa"/>
          </w:tcPr>
          <w:p w14:paraId="67192E6F" w14:textId="25B1B90B" w:rsidR="003D3EE2" w:rsidRPr="004B07ED" w:rsidRDefault="00073967" w:rsidP="008C63AD">
            <w:pPr>
              <w:rPr>
                <w:rFonts w:cstheme="majorHAnsi"/>
                <w:sz w:val="20"/>
                <w:szCs w:val="20"/>
              </w:rPr>
            </w:pPr>
            <w:r w:rsidRPr="002D6D0D">
              <w:rPr>
                <w:rFonts w:cstheme="majorHAnsi"/>
                <w:sz w:val="20"/>
                <w:szCs w:val="20"/>
              </w:rPr>
              <w:t>Newidea.com.au/</w:t>
            </w:r>
            <w:r w:rsidR="002D6D0D" w:rsidRPr="002D6D0D">
              <w:rPr>
                <w:rFonts w:cstheme="majorHAnsi"/>
                <w:sz w:val="20"/>
                <w:szCs w:val="20"/>
              </w:rPr>
              <w:t>quiz</w:t>
            </w: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77777777" w:rsidR="00394BE9" w:rsidRPr="00955895" w:rsidRDefault="00E00216" w:rsidP="00E00216">
            <w:pPr>
              <w:rPr>
                <w:rFonts w:cstheme="majorHAnsi"/>
                <w:sz w:val="20"/>
                <w:szCs w:val="20"/>
              </w:rPr>
            </w:pPr>
            <w:r w:rsidRPr="00955895">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7EB512E2" w:rsidR="00394BE9" w:rsidRPr="006F7503" w:rsidRDefault="00E00216" w:rsidP="008C63AD">
            <w:pPr>
              <w:rPr>
                <w:rFonts w:cstheme="majorHAnsi"/>
                <w:b/>
                <w:i/>
                <w:sz w:val="20"/>
                <w:szCs w:val="20"/>
              </w:rPr>
            </w:pPr>
            <w:r w:rsidRPr="006F7503">
              <w:rPr>
                <w:rFonts w:cstheme="majorHAnsi"/>
                <w:sz w:val="20"/>
                <w:szCs w:val="20"/>
              </w:rPr>
              <w:t xml:space="preserve"> </w:t>
            </w:r>
            <w:r w:rsidR="0038572A" w:rsidRPr="006F7503">
              <w:rPr>
                <w:rFonts w:cstheme="majorHAnsi"/>
                <w:sz w:val="20"/>
                <w:szCs w:val="20"/>
              </w:rPr>
              <w:t>AUD $</w:t>
            </w:r>
            <w:r w:rsidR="00F60616" w:rsidRPr="006F7503">
              <w:t xml:space="preserve"> </w:t>
            </w:r>
            <w:r w:rsidR="006F7503" w:rsidRPr="006F7503">
              <w:rPr>
                <w:rFonts w:cstheme="majorHAnsi"/>
                <w:sz w:val="20"/>
                <w:szCs w:val="20"/>
              </w:rPr>
              <w:t>3,000.00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7A8298B9" w:rsidR="00541F01" w:rsidRPr="006F7503" w:rsidRDefault="00F60616">
            <w:pPr>
              <w:rPr>
                <w:rFonts w:cstheme="majorHAnsi"/>
                <w:sz w:val="20"/>
                <w:szCs w:val="20"/>
              </w:rPr>
            </w:pPr>
            <w:r w:rsidRPr="006F7503">
              <w:rPr>
                <w:rFonts w:cstheme="majorHAnsi"/>
                <w:sz w:val="20"/>
                <w:szCs w:val="20"/>
              </w:rPr>
              <w:t>Wi</w:t>
            </w:r>
            <w:r w:rsidR="00541F01" w:rsidRPr="006F7503">
              <w:rPr>
                <w:rFonts w:cstheme="majorHAnsi"/>
                <w:sz w:val="20"/>
                <w:szCs w:val="20"/>
              </w:rPr>
              <w:t>nner</w:t>
            </w:r>
            <w:r w:rsidRPr="006F7503">
              <w:rPr>
                <w:rFonts w:cstheme="majorHAnsi"/>
                <w:sz w:val="20"/>
                <w:szCs w:val="20"/>
              </w:rPr>
              <w:t>s</w:t>
            </w:r>
            <w:r w:rsidR="00541F01" w:rsidRPr="006F7503">
              <w:rPr>
                <w:rFonts w:cstheme="majorHAnsi"/>
                <w:sz w:val="20"/>
                <w:szCs w:val="20"/>
              </w:rPr>
              <w:t xml:space="preserve"> will receive the following:</w:t>
            </w:r>
          </w:p>
          <w:p w14:paraId="39C2B333" w14:textId="05AC4BA7" w:rsidR="00F60616" w:rsidRPr="006F7503" w:rsidRDefault="00F60616" w:rsidP="00F60616">
            <w:pPr>
              <w:pStyle w:val="ListParagraph"/>
              <w:numPr>
                <w:ilvl w:val="0"/>
                <w:numId w:val="20"/>
              </w:numPr>
              <w:rPr>
                <w:rFonts w:cstheme="majorHAnsi"/>
                <w:sz w:val="20"/>
                <w:szCs w:val="20"/>
              </w:rPr>
            </w:pPr>
            <w:r w:rsidRPr="006F7503">
              <w:rPr>
                <w:rFonts w:cstheme="majorHAnsi"/>
                <w:sz w:val="20"/>
                <w:szCs w:val="20"/>
              </w:rPr>
              <w:t>1 x $</w:t>
            </w:r>
            <w:r w:rsidR="006F7503" w:rsidRPr="006F7503">
              <w:rPr>
                <w:rFonts w:cstheme="majorHAnsi"/>
                <w:sz w:val="20"/>
                <w:szCs w:val="20"/>
              </w:rPr>
              <w:t>3</w:t>
            </w:r>
            <w:r w:rsidR="00FC4A40" w:rsidRPr="006F7503">
              <w:rPr>
                <w:rFonts w:cstheme="majorHAnsi"/>
                <w:sz w:val="20"/>
                <w:szCs w:val="20"/>
              </w:rPr>
              <w:t>,000</w:t>
            </w:r>
            <w:r w:rsidRPr="006F7503">
              <w:rPr>
                <w:rFonts w:cstheme="majorHAnsi"/>
                <w:sz w:val="20"/>
                <w:szCs w:val="20"/>
              </w:rPr>
              <w:t xml:space="preserve"> cash</w:t>
            </w:r>
          </w:p>
          <w:p w14:paraId="19A3D1B7" w14:textId="12E133B6" w:rsidR="00073967" w:rsidRPr="006F7503"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2CB07916"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at </w:t>
            </w:r>
            <w:r w:rsidR="00B86278" w:rsidRPr="004B07ED">
              <w:rPr>
                <w:rFonts w:cstheme="majorHAnsi"/>
                <w:sz w:val="20"/>
                <w:szCs w:val="20"/>
              </w:rPr>
              <w:t xml:space="preserve">Are Media, 54 Park Street, </w:t>
            </w:r>
            <w:r w:rsidR="00B86278" w:rsidRPr="00B97BB5">
              <w:rPr>
                <w:rFonts w:cstheme="majorHAnsi"/>
                <w:sz w:val="20"/>
                <w:szCs w:val="20"/>
              </w:rPr>
              <w:t>Sydney NSW 2000</w:t>
            </w:r>
            <w:r w:rsidRPr="00B97BB5">
              <w:rPr>
                <w:rFonts w:cstheme="majorHAnsi"/>
                <w:sz w:val="20"/>
                <w:szCs w:val="20"/>
              </w:rPr>
              <w:t xml:space="preserve"> at 0</w:t>
            </w:r>
            <w:r w:rsidR="00B97BB5" w:rsidRPr="00B97BB5">
              <w:rPr>
                <w:rFonts w:cstheme="majorHAnsi"/>
                <w:sz w:val="20"/>
                <w:szCs w:val="20"/>
              </w:rPr>
              <w:t>9</w:t>
            </w:r>
            <w:r w:rsidRPr="00B97BB5">
              <w:rPr>
                <w:rFonts w:cstheme="majorHAnsi"/>
                <w:sz w:val="20"/>
                <w:szCs w:val="20"/>
              </w:rPr>
              <w:t>:30 pm</w:t>
            </w:r>
            <w:r w:rsidR="009B1766" w:rsidRPr="00B97BB5">
              <w:rPr>
                <w:rFonts w:cstheme="majorHAnsi"/>
                <w:sz w:val="20"/>
                <w:szCs w:val="20"/>
              </w:rPr>
              <w:t xml:space="preserve"> </w:t>
            </w:r>
            <w:r w:rsidRPr="00B97BB5">
              <w:rPr>
                <w:rFonts w:cstheme="majorHAnsi"/>
                <w:sz w:val="20"/>
                <w:szCs w:val="20"/>
              </w:rPr>
              <w:t xml:space="preserve">on </w:t>
            </w:r>
            <w:r w:rsidR="00C86055">
              <w:rPr>
                <w:rFonts w:cstheme="majorHAnsi"/>
                <w:sz w:val="20"/>
                <w:szCs w:val="20"/>
              </w:rPr>
              <w:t>7</w:t>
            </w:r>
            <w:r w:rsidR="00C86055" w:rsidRPr="00C86055">
              <w:rPr>
                <w:rFonts w:cstheme="majorHAnsi"/>
                <w:sz w:val="20"/>
                <w:szCs w:val="20"/>
                <w:vertAlign w:val="superscript"/>
              </w:rPr>
              <w:t>th</w:t>
            </w:r>
            <w:r w:rsidR="00C86055">
              <w:rPr>
                <w:rFonts w:cstheme="majorHAnsi"/>
                <w:sz w:val="20"/>
                <w:szCs w:val="20"/>
              </w:rPr>
              <w:t xml:space="preserve"> January 2022</w:t>
            </w:r>
            <w:r w:rsidR="008C63AD" w:rsidRPr="00B97BB5">
              <w:rPr>
                <w:rFonts w:cstheme="majorHAnsi"/>
                <w:sz w:val="20"/>
                <w:szCs w:val="20"/>
              </w:rPr>
              <w:t xml:space="preserve"> </w:t>
            </w:r>
            <w:r w:rsidR="000D24EA" w:rsidRPr="00B97BB5">
              <w:rPr>
                <w:rFonts w:cstheme="majorHAnsi"/>
                <w:sz w:val="20"/>
                <w:szCs w:val="20"/>
              </w:rPr>
              <w:t>(“</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6121D03A"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C050B9">
              <w:rPr>
                <w:rFonts w:cstheme="majorHAnsi"/>
                <w:sz w:val="20"/>
                <w:szCs w:val="20"/>
              </w:rPr>
              <w:t xml:space="preserve">from </w:t>
            </w:r>
            <w:r w:rsidR="00C050B9" w:rsidRPr="00C050B9">
              <w:rPr>
                <w:rFonts w:cstheme="majorHAnsi"/>
                <w:sz w:val="20"/>
                <w:szCs w:val="20"/>
              </w:rPr>
              <w:t>14</w:t>
            </w:r>
            <w:r w:rsidR="00C050B9" w:rsidRPr="00C050B9">
              <w:rPr>
                <w:rFonts w:cstheme="majorHAnsi"/>
                <w:sz w:val="20"/>
                <w:szCs w:val="20"/>
                <w:vertAlign w:val="superscript"/>
              </w:rPr>
              <w:t>th</w:t>
            </w:r>
            <w:r w:rsidR="00C050B9" w:rsidRPr="00C050B9">
              <w:rPr>
                <w:rFonts w:cstheme="majorHAnsi"/>
                <w:sz w:val="20"/>
                <w:szCs w:val="20"/>
              </w:rPr>
              <w:t xml:space="preserve"> January 2022.</w:t>
            </w:r>
            <w:r w:rsidRPr="00C050B9">
              <w:rPr>
                <w:rFonts w:cstheme="majorHAnsi"/>
                <w:sz w:val="20"/>
                <w:szCs w:val="20"/>
              </w:rPr>
              <w:t xml:space="preserve"> The </w:t>
            </w:r>
            <w:r w:rsidRPr="00955895">
              <w:rPr>
                <w:rFonts w:cstheme="majorHAnsi"/>
                <w:sz w:val="20"/>
                <w:szCs w:val="20"/>
              </w:rPr>
              <w:t>winner must take the prize as offered. The prize, or any unused portion of the prize, is not exchangeable and cannot be 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51CF27AA"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513CF5">
              <w:rPr>
                <w:rFonts w:cstheme="majorHAnsi"/>
                <w:sz w:val="20"/>
                <w:szCs w:val="20"/>
              </w:rPr>
              <w:t>1</w:t>
            </w:r>
            <w:r w:rsidR="00513CF5" w:rsidRPr="00513CF5">
              <w:rPr>
                <w:rFonts w:cstheme="majorHAnsi"/>
                <w:sz w:val="20"/>
                <w:szCs w:val="20"/>
                <w:vertAlign w:val="superscript"/>
              </w:rPr>
              <w:t>st</w:t>
            </w:r>
            <w:r w:rsidR="00513CF5">
              <w:rPr>
                <w:rFonts w:cstheme="majorHAnsi"/>
                <w:sz w:val="20"/>
                <w:szCs w:val="20"/>
                <w:vertAlign w:val="superscript"/>
              </w:rPr>
              <w:t xml:space="preserve"> </w:t>
            </w:r>
            <w:r w:rsidR="00513CF5">
              <w:rPr>
                <w:rFonts w:cstheme="majorHAnsi"/>
                <w:sz w:val="20"/>
                <w:szCs w:val="20"/>
              </w:rPr>
              <w:t>April</w:t>
            </w:r>
            <w:r w:rsidRPr="00C8690C">
              <w:rPr>
                <w:rFonts w:cstheme="majorHAnsi"/>
                <w:sz w:val="20"/>
                <w:szCs w:val="20"/>
              </w:rPr>
              <w:t xml:space="preserve"> 2022 at 0</w:t>
            </w:r>
            <w:r w:rsidR="00513CF5">
              <w:rPr>
                <w:rFonts w:cstheme="majorHAnsi"/>
                <w:sz w:val="20"/>
                <w:szCs w:val="20"/>
              </w:rPr>
              <w:t>9</w:t>
            </w:r>
            <w:r w:rsidRPr="00C8690C">
              <w:rPr>
                <w:rFonts w:cstheme="majorHAnsi"/>
                <w:sz w:val="20"/>
                <w:szCs w:val="20"/>
              </w:rPr>
              <w:t xml:space="preserve">:30 pm at Are Media, 54 Park Street, Sydney NSW 2000. The winner/s of the redraw will be notified by email and phone within seven (7) business days of the redraw. </w:t>
            </w:r>
            <w:r w:rsidRPr="00513CF5">
              <w:rPr>
                <w:rFonts w:cstheme="majorHAnsi"/>
                <w:sz w:val="20"/>
                <w:szCs w:val="20"/>
              </w:rPr>
              <w:t xml:space="preserve">Winner/s of prizes valued at over $250 will be published on </w:t>
            </w:r>
            <w:hyperlink r:id="rId9">
              <w:r w:rsidRPr="00513CF5">
                <w:rPr>
                  <w:rStyle w:val="Hyperlink"/>
                  <w:rFonts w:cstheme="majorHAnsi"/>
                  <w:color w:val="auto"/>
                  <w:sz w:val="20"/>
                  <w:szCs w:val="20"/>
                </w:rPr>
                <w:t>www.prizestolove.com.au/winners</w:t>
              </w:r>
            </w:hyperlink>
            <w:r w:rsidRPr="00513CF5">
              <w:rPr>
                <w:rFonts w:cstheme="majorHAnsi"/>
                <w:sz w:val="20"/>
                <w:szCs w:val="20"/>
              </w:rPr>
              <w:t xml:space="preserve"> for 28 days from </w:t>
            </w:r>
            <w:r w:rsidR="00513CF5" w:rsidRPr="00513CF5">
              <w:rPr>
                <w:rFonts w:cstheme="majorHAnsi"/>
                <w:sz w:val="20"/>
                <w:szCs w:val="20"/>
              </w:rPr>
              <w:t>7</w:t>
            </w:r>
            <w:r w:rsidRPr="00513CF5">
              <w:rPr>
                <w:rFonts w:cstheme="majorHAnsi"/>
                <w:sz w:val="20"/>
                <w:szCs w:val="20"/>
                <w:vertAlign w:val="superscript"/>
              </w:rPr>
              <w:t>th</w:t>
            </w:r>
            <w:r w:rsidRPr="00513CF5">
              <w:rPr>
                <w:rFonts w:cstheme="majorHAnsi"/>
                <w:sz w:val="20"/>
                <w:szCs w:val="20"/>
              </w:rPr>
              <w:t xml:space="preserve"> </w:t>
            </w:r>
            <w:r w:rsidR="00513CF5" w:rsidRPr="00513CF5">
              <w:rPr>
                <w:rFonts w:cstheme="majorHAnsi"/>
                <w:sz w:val="20"/>
                <w:szCs w:val="20"/>
              </w:rPr>
              <w:t>April</w:t>
            </w:r>
            <w:r w:rsidRPr="00513CF5">
              <w:rPr>
                <w:rFonts w:cstheme="majorHAnsi"/>
                <w:sz w:val="20"/>
                <w:szCs w:val="20"/>
              </w:rPr>
              <w:t xml:space="preserve"> 2022.</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w:t>
      </w:r>
      <w:r w:rsidRPr="00955895">
        <w:rPr>
          <w:rFonts w:cstheme="majorHAnsi"/>
          <w:sz w:val="20"/>
          <w:szCs w:val="20"/>
        </w:rPr>
        <w:lastRenderedPageBreak/>
        <w:t>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D45" w14:textId="77777777" w:rsidR="001A635F" w:rsidRDefault="008D58B8">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17D74"/>
    <w:rsid w:val="00034616"/>
    <w:rsid w:val="0006063C"/>
    <w:rsid w:val="00070994"/>
    <w:rsid w:val="00073967"/>
    <w:rsid w:val="000935A4"/>
    <w:rsid w:val="00094ED4"/>
    <w:rsid w:val="000A1E8A"/>
    <w:rsid w:val="000C61F1"/>
    <w:rsid w:val="000C761E"/>
    <w:rsid w:val="000D24EA"/>
    <w:rsid w:val="000F3384"/>
    <w:rsid w:val="0015074B"/>
    <w:rsid w:val="001509CF"/>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2022B"/>
    <w:rsid w:val="00233133"/>
    <w:rsid w:val="00234B9C"/>
    <w:rsid w:val="00241461"/>
    <w:rsid w:val="002664C7"/>
    <w:rsid w:val="00284FE3"/>
    <w:rsid w:val="0029639D"/>
    <w:rsid w:val="0029660D"/>
    <w:rsid w:val="002A1421"/>
    <w:rsid w:val="002B71B3"/>
    <w:rsid w:val="002D6D0D"/>
    <w:rsid w:val="002F29DF"/>
    <w:rsid w:val="00324C4E"/>
    <w:rsid w:val="00326F90"/>
    <w:rsid w:val="00330869"/>
    <w:rsid w:val="00356417"/>
    <w:rsid w:val="0038572A"/>
    <w:rsid w:val="00394BE9"/>
    <w:rsid w:val="003961D7"/>
    <w:rsid w:val="00396790"/>
    <w:rsid w:val="003C77A4"/>
    <w:rsid w:val="003D3EE2"/>
    <w:rsid w:val="003E3293"/>
    <w:rsid w:val="003E5539"/>
    <w:rsid w:val="004028C9"/>
    <w:rsid w:val="004063C5"/>
    <w:rsid w:val="00410708"/>
    <w:rsid w:val="00426D66"/>
    <w:rsid w:val="00434865"/>
    <w:rsid w:val="0043799B"/>
    <w:rsid w:val="00446570"/>
    <w:rsid w:val="00446AB2"/>
    <w:rsid w:val="0045080D"/>
    <w:rsid w:val="004535E9"/>
    <w:rsid w:val="00457C5A"/>
    <w:rsid w:val="00471B96"/>
    <w:rsid w:val="004758CE"/>
    <w:rsid w:val="004876ED"/>
    <w:rsid w:val="004918CE"/>
    <w:rsid w:val="004B07ED"/>
    <w:rsid w:val="004B3BAE"/>
    <w:rsid w:val="004B3F84"/>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6613"/>
    <w:rsid w:val="00564E36"/>
    <w:rsid w:val="005B2A0F"/>
    <w:rsid w:val="005B5AC8"/>
    <w:rsid w:val="005B6041"/>
    <w:rsid w:val="005D0103"/>
    <w:rsid w:val="005D14CA"/>
    <w:rsid w:val="005D48C9"/>
    <w:rsid w:val="005D74B8"/>
    <w:rsid w:val="005E4C06"/>
    <w:rsid w:val="005E6A9F"/>
    <w:rsid w:val="005F0C94"/>
    <w:rsid w:val="00603512"/>
    <w:rsid w:val="00621637"/>
    <w:rsid w:val="006375A4"/>
    <w:rsid w:val="00650A7E"/>
    <w:rsid w:val="006511F3"/>
    <w:rsid w:val="006638D9"/>
    <w:rsid w:val="00690A2B"/>
    <w:rsid w:val="006B2C98"/>
    <w:rsid w:val="006B629C"/>
    <w:rsid w:val="006C1B09"/>
    <w:rsid w:val="006C5798"/>
    <w:rsid w:val="006E3E40"/>
    <w:rsid w:val="006F7503"/>
    <w:rsid w:val="00700B1F"/>
    <w:rsid w:val="00734461"/>
    <w:rsid w:val="00747E9A"/>
    <w:rsid w:val="007670D6"/>
    <w:rsid w:val="00777E45"/>
    <w:rsid w:val="007962B3"/>
    <w:rsid w:val="007A24C5"/>
    <w:rsid w:val="007B5E7A"/>
    <w:rsid w:val="007C55BF"/>
    <w:rsid w:val="007D1F22"/>
    <w:rsid w:val="007D6A1A"/>
    <w:rsid w:val="007E7E19"/>
    <w:rsid w:val="0082039F"/>
    <w:rsid w:val="00830848"/>
    <w:rsid w:val="008431B3"/>
    <w:rsid w:val="0084719B"/>
    <w:rsid w:val="0085468A"/>
    <w:rsid w:val="0086098C"/>
    <w:rsid w:val="0086584D"/>
    <w:rsid w:val="00892D32"/>
    <w:rsid w:val="00895717"/>
    <w:rsid w:val="008A571C"/>
    <w:rsid w:val="008B02A3"/>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A7146"/>
    <w:rsid w:val="009B1766"/>
    <w:rsid w:val="009C3BF0"/>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807E5"/>
    <w:rsid w:val="00B86278"/>
    <w:rsid w:val="00B97BB5"/>
    <w:rsid w:val="00BB3D17"/>
    <w:rsid w:val="00BC1625"/>
    <w:rsid w:val="00BD522D"/>
    <w:rsid w:val="00BF2C5B"/>
    <w:rsid w:val="00BF6867"/>
    <w:rsid w:val="00C050B9"/>
    <w:rsid w:val="00C1403A"/>
    <w:rsid w:val="00C325E0"/>
    <w:rsid w:val="00C54656"/>
    <w:rsid w:val="00C638BD"/>
    <w:rsid w:val="00C76F88"/>
    <w:rsid w:val="00C86055"/>
    <w:rsid w:val="00C8690C"/>
    <w:rsid w:val="00CB0664"/>
    <w:rsid w:val="00CC4966"/>
    <w:rsid w:val="00CD2C7E"/>
    <w:rsid w:val="00CE1F18"/>
    <w:rsid w:val="00CE760A"/>
    <w:rsid w:val="00CF191E"/>
    <w:rsid w:val="00CF32DD"/>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EFA"/>
    <w:rsid w:val="00E44049"/>
    <w:rsid w:val="00E4463E"/>
    <w:rsid w:val="00EA11D4"/>
    <w:rsid w:val="00EA713E"/>
    <w:rsid w:val="00EB0FC3"/>
    <w:rsid w:val="00EC04EF"/>
    <w:rsid w:val="00EC1538"/>
    <w:rsid w:val="00EE28D1"/>
    <w:rsid w:val="00EE2F0A"/>
    <w:rsid w:val="00EE3548"/>
    <w:rsid w:val="00F3761E"/>
    <w:rsid w:val="00F60616"/>
    <w:rsid w:val="00F64362"/>
    <w:rsid w:val="00F766FC"/>
    <w:rsid w:val="00FC1E2E"/>
    <w:rsid w:val="00FC2751"/>
    <w:rsid w:val="00FC2FFA"/>
    <w:rsid w:val="00FC4A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Zorzopis, Nicolette</cp:lastModifiedBy>
  <cp:revision>29</cp:revision>
  <dcterms:created xsi:type="dcterms:W3CDTF">2021-09-02T07:30:00Z</dcterms:created>
  <dcterms:modified xsi:type="dcterms:W3CDTF">2021-12-08T23:35:00Z</dcterms:modified>
</cp:coreProperties>
</file>